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1308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4019256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0412365400765013082420150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